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3767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FETC 技术评审委员申请表</w:t>
      </w:r>
    </w:p>
    <w:p w14:paraId="7AF37FF9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6859"/>
      </w:tblGrid>
      <w:tr w14:paraId="5448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790198AD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6859" w:type="dxa"/>
            <w:vAlign w:val="top"/>
          </w:tcPr>
          <w:p w14:paraId="01D5CD0C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69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B236954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6859" w:type="dxa"/>
            <w:vAlign w:val="top"/>
          </w:tcPr>
          <w:p w14:paraId="269140EF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B34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663229D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6859" w:type="dxa"/>
            <w:vAlign w:val="top"/>
          </w:tcPr>
          <w:p w14:paraId="60A9C71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F1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0AABD55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所在单位</w:t>
            </w:r>
          </w:p>
        </w:tc>
        <w:tc>
          <w:tcPr>
            <w:tcW w:w="6859" w:type="dxa"/>
            <w:vAlign w:val="top"/>
          </w:tcPr>
          <w:p w14:paraId="00B3A71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B3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5D215F39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职务/职称</w:t>
            </w:r>
          </w:p>
        </w:tc>
        <w:tc>
          <w:tcPr>
            <w:tcW w:w="6859" w:type="dxa"/>
            <w:vAlign w:val="top"/>
          </w:tcPr>
          <w:p w14:paraId="3C20A38B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21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434811F1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最高学历</w:t>
            </w:r>
          </w:p>
        </w:tc>
        <w:tc>
          <w:tcPr>
            <w:tcW w:w="6859" w:type="dxa"/>
            <w:vAlign w:val="top"/>
          </w:tcPr>
          <w:p w14:paraId="0DEEE052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9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62B66FF6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主要研究方向</w:t>
            </w:r>
          </w:p>
        </w:tc>
        <w:tc>
          <w:tcPr>
            <w:tcW w:w="6859" w:type="dxa"/>
            <w:vAlign w:val="top"/>
          </w:tcPr>
          <w:p w14:paraId="1F1284F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2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Align w:val="center"/>
          </w:tcPr>
          <w:p w14:paraId="75F6D73D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  <w:p w14:paraId="75B3A5A8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（邮箱/电话）</w:t>
            </w:r>
          </w:p>
        </w:tc>
        <w:tc>
          <w:tcPr>
            <w:tcW w:w="6859" w:type="dxa"/>
            <w:vAlign w:val="top"/>
          </w:tcPr>
          <w:p w14:paraId="181B05A9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bookmarkEnd w:id="0"/>
    </w:tbl>
    <w:p w14:paraId="374E970A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</w:p>
    <w:p w14:paraId="6EF53614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二、主要工作经历与学术成果</w:t>
      </w:r>
    </w:p>
    <w:tbl>
      <w:tblPr>
        <w:tblStyle w:val="33"/>
        <w:tblpPr w:leftFromText="180" w:rightFromText="180" w:vertAnchor="text" w:horzAnchor="page" w:tblpX="2102" w:tblpY="9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 w14:paraId="27CE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8320" w:type="dxa"/>
          </w:tcPr>
          <w:p w14:paraId="33FCCD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743B196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请简要列出与工程技术、科研评估相关的工作经历与代表性成果（含项目、论文、专利等）：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5A3D4707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三、科研评审相关经验（如有）</w:t>
      </w:r>
    </w:p>
    <w:tbl>
      <w:tblPr>
        <w:tblStyle w:val="33"/>
        <w:tblpPr w:leftFromText="180" w:rightFromText="180" w:vertAnchor="text" w:horzAnchor="page" w:tblpX="1892" w:tblpY="1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648E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8560" w:type="dxa"/>
          </w:tcPr>
          <w:p w14:paraId="0FF16CCC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B75773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请说明您是否曾参与各类科研评审、项目遴选、奖项评定等工作，并简述参与角色与评审类型：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5F643906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四、申请动机与参与意向</w:t>
      </w:r>
    </w:p>
    <w:tbl>
      <w:tblPr>
        <w:tblStyle w:val="33"/>
        <w:tblpPr w:leftFromText="180" w:rightFromText="180" w:vertAnchor="text" w:horzAnchor="page" w:tblpX="1892" w:tblpY="1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 w14:paraId="14CA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8660" w:type="dxa"/>
          </w:tcPr>
          <w:p w14:paraId="32CAB00C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354C82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请简述您申请加入FETC技术评审委员会的动机、希望参与的评审方向（如智能技术、绿色工程、系统治理等）以及可承担的评审频次：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578D313E">
      <w:pPr>
        <w:pStyle w:val="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五、附件材料清单（请勾选）</w:t>
      </w:r>
    </w:p>
    <w:p w14:paraId="4ECF656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</w:rPr>
        <w:t>个人简历</w:t>
      </w:r>
    </w:p>
    <w:p w14:paraId="0356FAE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</w:rPr>
        <w:t>学术或工程成果清单</w:t>
      </w:r>
    </w:p>
    <w:p w14:paraId="2236B21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</w:rPr>
        <w:t>身份或职称证明</w:t>
      </w:r>
    </w:p>
    <w:p w14:paraId="04424DD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</w:rPr>
        <w:t>推荐信（如有）</w:t>
      </w:r>
    </w:p>
    <w:p w14:paraId="76BDA45F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请注明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___________________________</w:t>
      </w:r>
    </w:p>
    <w:p w14:paraId="2213B196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4D5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288</Characters>
  <Lines>0</Lines>
  <Paragraphs>0</Paragraphs>
  <TotalTime>1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YEE.</cp:lastModifiedBy>
  <dcterms:modified xsi:type="dcterms:W3CDTF">2025-06-06T03:11:08Z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eyJoZGlkIjoiYjc2ZjZiNDVmNGZmMDE1ZjIxODMxZTM4OGRiYmJjZjQiLCJ1c2VySWQiOiI1MzQ1NDQ5MDMifQ==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33D3D848E80B4E08B7A6302BD71E5C9B_13</vt:lpwstr>
  </property>
</Properties>
</file>